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Film Crew Contact Sheet</w:t>
      </w:r>
    </w:p>
    <w:p>
      <w:r>
        <w:t>Production Title: _______________________</w:t>
      </w:r>
    </w:p>
    <w:p>
      <w:r>
        <w:t>Production Date: _______________________</w:t>
      </w:r>
    </w:p>
    <w:p>
      <w:r>
        <w:t>Production Company: _______________________</w:t>
      </w:r>
    </w:p>
    <w:p>
      <w:pPr>
        <w:pStyle w:val="Heading1"/>
      </w:pPr>
      <w:r>
        <w:t>Crew Information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Name</w:t>
            </w:r>
          </w:p>
        </w:tc>
        <w:tc>
          <w:tcPr>
            <w:tcW w:type="dxa" w:w="1440"/>
          </w:tcPr>
          <w:p>
            <w:r>
              <w:t>Role</w:t>
            </w:r>
          </w:p>
        </w:tc>
        <w:tc>
          <w:tcPr>
            <w:tcW w:type="dxa" w:w="1440"/>
          </w:tcPr>
          <w:p>
            <w:r>
              <w:t>Phone Number</w:t>
            </w:r>
          </w:p>
        </w:tc>
        <w:tc>
          <w:tcPr>
            <w:tcW w:type="dxa" w:w="1440"/>
          </w:tcPr>
          <w:p>
            <w:r>
              <w:t>Email</w:t>
            </w:r>
          </w:p>
        </w:tc>
        <w:tc>
          <w:tcPr>
            <w:tcW w:type="dxa" w:w="1440"/>
          </w:tcPr>
          <w:p>
            <w:r>
              <w:t>Emergency Contact</w:t>
            </w:r>
          </w:p>
        </w:tc>
        <w:tc>
          <w:tcPr>
            <w:tcW w:type="dxa" w:w="1440"/>
          </w:tcPr>
          <w:p>
            <w:r>
              <w:t>Notes</w:t>
            </w:r>
          </w:p>
        </w:tc>
      </w:tr>
      <w:tr>
        <w:tc>
          <w:tcPr>
            <w:tcW w:type="dxa" w:w="1440"/>
          </w:tcPr>
          <w:p>
            <w:r>
              <w:t>John Doe</w:t>
            </w:r>
          </w:p>
        </w:tc>
        <w:tc>
          <w:tcPr>
            <w:tcW w:type="dxa" w:w="1440"/>
          </w:tcPr>
          <w:p>
            <w:r>
              <w:t>Director</w:t>
            </w:r>
          </w:p>
        </w:tc>
        <w:tc>
          <w:tcPr>
            <w:tcW w:type="dxa" w:w="1440"/>
          </w:tcPr>
          <w:p>
            <w:r>
              <w:t>07123 456 789</w:t>
            </w:r>
          </w:p>
        </w:tc>
        <w:tc>
          <w:tcPr>
            <w:tcW w:type="dxa" w:w="1440"/>
          </w:tcPr>
          <w:p>
            <w:r>
              <w:t>john.doe@email.com</w:t>
            </w:r>
          </w:p>
        </w:tc>
        <w:tc>
          <w:tcPr>
            <w:tcW w:type="dxa" w:w="1440"/>
          </w:tcPr>
          <w:p>
            <w:r>
              <w:t>Jane Doe (Sister)</w:t>
            </w:r>
          </w:p>
        </w:tc>
        <w:tc>
          <w:tcPr>
            <w:tcW w:type="dxa" w:w="1440"/>
          </w:tcPr>
          <w:p>
            <w:r>
              <w:t>Dietary: Vegan</w:t>
            </w:r>
          </w:p>
        </w:tc>
      </w:tr>
      <w:tr>
        <w:tc>
          <w:tcPr>
            <w:tcW w:type="dxa" w:w="1440"/>
          </w:tcPr>
          <w:p>
            <w:r>
              <w:t>Mary Smith</w:t>
            </w:r>
          </w:p>
        </w:tc>
        <w:tc>
          <w:tcPr>
            <w:tcW w:type="dxa" w:w="1440"/>
          </w:tcPr>
          <w:p>
            <w:r>
              <w:t>Cinematographer</w:t>
            </w:r>
          </w:p>
        </w:tc>
        <w:tc>
          <w:tcPr>
            <w:tcW w:type="dxa" w:w="1440"/>
          </w:tcPr>
          <w:p>
            <w:r>
              <w:t>07987 654 321</w:t>
            </w:r>
          </w:p>
        </w:tc>
        <w:tc>
          <w:tcPr>
            <w:tcW w:type="dxa" w:w="1440"/>
          </w:tcPr>
          <w:p>
            <w:r>
              <w:t>mary.smith@email.com</w:t>
            </w:r>
          </w:p>
        </w:tc>
        <w:tc>
          <w:tcPr>
            <w:tcW w:type="dxa" w:w="1440"/>
          </w:tcPr>
          <w:p>
            <w:r>
              <w:t>Bob Smith (Father)</w:t>
            </w:r>
          </w:p>
        </w:tc>
        <w:tc>
          <w:tcPr>
            <w:tcW w:type="dxa" w:w="1440"/>
          </w:tcPr>
          <w:p>
            <w:r>
              <w:t>N/A</w:t>
            </w:r>
          </w:p>
        </w:tc>
      </w:tr>
      <w:tr>
        <w:tc>
          <w:tcPr>
            <w:tcW w:type="dxa" w:w="1440"/>
          </w:tcPr>
          <w:p>
            <w:r>
              <w:t>David Johnson</w:t>
            </w:r>
          </w:p>
        </w:tc>
        <w:tc>
          <w:tcPr>
            <w:tcW w:type="dxa" w:w="1440"/>
          </w:tcPr>
          <w:p>
            <w:r>
              <w:t>Sound Engineer</w:t>
            </w:r>
          </w:p>
        </w:tc>
        <w:tc>
          <w:tcPr>
            <w:tcW w:type="dxa" w:w="1440"/>
          </w:tcPr>
          <w:p>
            <w:r>
              <w:t>07876 543 210</w:t>
            </w:r>
          </w:p>
        </w:tc>
        <w:tc>
          <w:tcPr>
            <w:tcW w:type="dxa" w:w="1440"/>
          </w:tcPr>
          <w:p>
            <w:r>
              <w:t>david.johnson@email.com</w:t>
            </w:r>
          </w:p>
        </w:tc>
        <w:tc>
          <w:tcPr>
            <w:tcW w:type="dxa" w:w="1440"/>
          </w:tcPr>
          <w:p>
            <w:r>
              <w:t>Sarah Johnson (Wife)</w:t>
            </w:r>
          </w:p>
        </w:tc>
        <w:tc>
          <w:tcPr>
            <w:tcW w:type="dxa" w:w="1440"/>
          </w:tcPr>
          <w:p>
            <w:r>
              <w:t>Prefers texts only</w:t>
            </w:r>
          </w:p>
        </w:tc>
      </w:tr>
      <w:tr>
        <w:tc>
          <w:tcPr>
            <w:tcW w:type="dxa" w:w="1440"/>
          </w:tcPr>
          <w:p>
            <w:r>
              <w:t>Rachel Adams</w:t>
            </w:r>
          </w:p>
        </w:tc>
        <w:tc>
          <w:tcPr>
            <w:tcW w:type="dxa" w:w="1440"/>
          </w:tcPr>
          <w:p>
            <w:r>
              <w:t>Production Assistant</w:t>
            </w:r>
          </w:p>
        </w:tc>
        <w:tc>
          <w:tcPr>
            <w:tcW w:type="dxa" w:w="1440"/>
          </w:tcPr>
          <w:p>
            <w:r>
              <w:t>07765 432 109</w:t>
            </w:r>
          </w:p>
        </w:tc>
        <w:tc>
          <w:tcPr>
            <w:tcW w:type="dxa" w:w="1440"/>
          </w:tcPr>
          <w:p>
            <w:r>
              <w:t>rachel.adams@email.com</w:t>
            </w:r>
          </w:p>
        </w:tc>
        <w:tc>
          <w:tcPr>
            <w:tcW w:type="dxa" w:w="1440"/>
          </w:tcPr>
          <w:p>
            <w:r>
              <w:t>Tom Adams (Brother)</w:t>
            </w:r>
          </w:p>
        </w:tc>
        <w:tc>
          <w:tcPr>
            <w:tcW w:type="dxa" w:w="1440"/>
          </w:tcPr>
          <w:p>
            <w:r>
              <w:t>Allergic to nuts</w:t>
            </w:r>
          </w:p>
        </w:tc>
      </w:tr>
      <w:tr>
        <w:tc>
          <w:tcPr>
            <w:tcW w:type="dxa" w:w="1440"/>
          </w:tcPr>
          <w:p>
            <w:r>
              <w:t>Mark Davis</w:t>
            </w:r>
          </w:p>
        </w:tc>
        <w:tc>
          <w:tcPr>
            <w:tcW w:type="dxa" w:w="1440"/>
          </w:tcPr>
          <w:p>
            <w:r>
              <w:t>Gaffer</w:t>
            </w:r>
          </w:p>
        </w:tc>
        <w:tc>
          <w:tcPr>
            <w:tcW w:type="dxa" w:w="1440"/>
          </w:tcPr>
          <w:p>
            <w:r>
              <w:t>07544 321 098</w:t>
            </w:r>
          </w:p>
        </w:tc>
        <w:tc>
          <w:tcPr>
            <w:tcW w:type="dxa" w:w="1440"/>
          </w:tcPr>
          <w:p>
            <w:r>
              <w:t>mark.davis@email.com</w:t>
            </w:r>
          </w:p>
        </w:tc>
        <w:tc>
          <w:tcPr>
            <w:tcW w:type="dxa" w:w="1440"/>
          </w:tcPr>
          <w:p>
            <w:r>
              <w:t>Alice Davis (Mother)</w:t>
            </w:r>
          </w:p>
        </w:tc>
        <w:tc>
          <w:tcPr>
            <w:tcW w:type="dxa" w:w="1440"/>
          </w:tcPr>
          <w:p>
            <w:r>
              <w:t>N/A</w:t>
            </w:r>
          </w:p>
        </w:tc>
      </w:tr>
      <w:tr>
        <w:tc>
          <w:tcPr>
            <w:tcW w:type="dxa" w:w="1440"/>
          </w:tcPr>
          <w:p>
            <w:r>
              <w:t>Emma Williams</w:t>
            </w:r>
          </w:p>
        </w:tc>
        <w:tc>
          <w:tcPr>
            <w:tcW w:type="dxa" w:w="1440"/>
          </w:tcPr>
          <w:p>
            <w:r>
              <w:t>Makeup Artist</w:t>
            </w:r>
          </w:p>
        </w:tc>
        <w:tc>
          <w:tcPr>
            <w:tcW w:type="dxa" w:w="1440"/>
          </w:tcPr>
          <w:p>
            <w:r>
              <w:t>07333 444 555</w:t>
            </w:r>
          </w:p>
        </w:tc>
        <w:tc>
          <w:tcPr>
            <w:tcW w:type="dxa" w:w="1440"/>
          </w:tcPr>
          <w:p>
            <w:r>
              <w:t>emma.williams@email.com</w:t>
            </w:r>
          </w:p>
        </w:tc>
        <w:tc>
          <w:tcPr>
            <w:tcW w:type="dxa" w:w="1440"/>
          </w:tcPr>
          <w:p>
            <w:r>
              <w:t>Kevin Williams (Husband)</w:t>
            </w:r>
          </w:p>
        </w:tc>
        <w:tc>
          <w:tcPr>
            <w:tcW w:type="dxa" w:w="1440"/>
          </w:tcPr>
          <w:p>
            <w:r>
              <w:t>N/A</w:t>
            </w:r>
          </w:p>
        </w:tc>
      </w:tr>
      <w:tr>
        <w:tc>
          <w:tcPr>
            <w:tcW w:type="dxa" w:w="1440"/>
          </w:tcPr>
          <w:p>
            <w:r>
              <w:t>Lisa Brown</w:t>
            </w:r>
          </w:p>
        </w:tc>
        <w:tc>
          <w:tcPr>
            <w:tcW w:type="dxa" w:w="1440"/>
          </w:tcPr>
          <w:p>
            <w:r>
              <w:t>Art Director</w:t>
            </w:r>
          </w:p>
        </w:tc>
        <w:tc>
          <w:tcPr>
            <w:tcW w:type="dxa" w:w="1440"/>
          </w:tcPr>
          <w:p>
            <w:r>
              <w:t>07222 333 666</w:t>
            </w:r>
          </w:p>
        </w:tc>
        <w:tc>
          <w:tcPr>
            <w:tcW w:type="dxa" w:w="1440"/>
          </w:tcPr>
          <w:p>
            <w:r>
              <w:t>lisa.brown@email.com</w:t>
            </w:r>
          </w:p>
        </w:tc>
        <w:tc>
          <w:tcPr>
            <w:tcW w:type="dxa" w:w="1440"/>
          </w:tcPr>
          <w:p>
            <w:r>
              <w:t>Michael Brown (Father)</w:t>
            </w:r>
          </w:p>
        </w:tc>
        <w:tc>
          <w:tcPr>
            <w:tcW w:type="dxa" w:w="1440"/>
          </w:tcPr>
          <w:p>
            <w:r>
              <w:t>Prefers calls before 6 PM</w:t>
            </w:r>
          </w:p>
        </w:tc>
      </w:tr>
      <w:tr>
        <w:tc>
          <w:tcPr>
            <w:tcW w:type="dxa" w:w="1440"/>
          </w:tcPr>
          <w:p>
            <w:r>
              <w:t>Ben White</w:t>
            </w:r>
          </w:p>
        </w:tc>
        <w:tc>
          <w:tcPr>
            <w:tcW w:type="dxa" w:w="1440"/>
          </w:tcPr>
          <w:p>
            <w:r>
              <w:t>Grip</w:t>
            </w:r>
          </w:p>
        </w:tc>
        <w:tc>
          <w:tcPr>
            <w:tcW w:type="dxa" w:w="1440"/>
          </w:tcPr>
          <w:p>
            <w:r>
              <w:t>07011 222 333</w:t>
            </w:r>
          </w:p>
        </w:tc>
        <w:tc>
          <w:tcPr>
            <w:tcW w:type="dxa" w:w="1440"/>
          </w:tcPr>
          <w:p>
            <w:r>
              <w:t>ben.white@email.com</w:t>
            </w:r>
          </w:p>
        </w:tc>
        <w:tc>
          <w:tcPr>
            <w:tcW w:type="dxa" w:w="1440"/>
          </w:tcPr>
          <w:p>
            <w:r>
              <w:t>Emily White (Wife)</w:t>
            </w:r>
          </w:p>
        </w:tc>
        <w:tc>
          <w:tcPr>
            <w:tcW w:type="dxa" w:w="1440"/>
          </w:tcPr>
          <w:p>
            <w:r>
              <w:t>N/A</w:t>
            </w:r>
          </w:p>
        </w:tc>
      </w:tr>
      <w:tr>
        <w:tc>
          <w:tcPr>
            <w:tcW w:type="dxa" w:w="1440"/>
          </w:tcPr>
          <w:p>
            <w:r>
              <w:t>Sophie Green</w:t>
            </w:r>
          </w:p>
        </w:tc>
        <w:tc>
          <w:tcPr>
            <w:tcW w:type="dxa" w:w="1440"/>
          </w:tcPr>
          <w:p>
            <w:r>
              <w:t>Script Supervisor</w:t>
            </w:r>
          </w:p>
        </w:tc>
        <w:tc>
          <w:tcPr>
            <w:tcW w:type="dxa" w:w="1440"/>
          </w:tcPr>
          <w:p>
            <w:r>
              <w:t>07444 555 666</w:t>
            </w:r>
          </w:p>
        </w:tc>
        <w:tc>
          <w:tcPr>
            <w:tcW w:type="dxa" w:w="1440"/>
          </w:tcPr>
          <w:p>
            <w:r>
              <w:t>sophie.green@email.com</w:t>
            </w:r>
          </w:p>
        </w:tc>
        <w:tc>
          <w:tcPr>
            <w:tcW w:type="dxa" w:w="1440"/>
          </w:tcPr>
          <w:p>
            <w:r>
              <w:t>Jack Green (Brother)</w:t>
            </w:r>
          </w:p>
        </w:tc>
        <w:tc>
          <w:tcPr>
            <w:tcW w:type="dxa" w:w="1440"/>
          </w:tcPr>
          <w:p>
            <w:r>
              <w:t>N/A</w:t>
            </w:r>
          </w:p>
        </w:tc>
      </w:tr>
    </w:tbl>
    <w:p>
      <w:pPr>
        <w:pStyle w:val="Heading1"/>
      </w:pPr>
      <w:r>
        <w:t>Emergency Contacts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Name</w:t>
            </w:r>
          </w:p>
        </w:tc>
        <w:tc>
          <w:tcPr>
            <w:tcW w:type="dxa" w:w="2160"/>
          </w:tcPr>
          <w:p>
            <w:r>
              <w:t>Relation</w:t>
            </w:r>
          </w:p>
        </w:tc>
        <w:tc>
          <w:tcPr>
            <w:tcW w:type="dxa" w:w="2160"/>
          </w:tcPr>
          <w:p>
            <w:r>
              <w:t>Phone Number</w:t>
            </w:r>
          </w:p>
        </w:tc>
        <w:tc>
          <w:tcPr>
            <w:tcW w:type="dxa" w:w="2160"/>
          </w:tcPr>
          <w:p>
            <w:r>
              <w:t>Email</w:t>
            </w:r>
          </w:p>
        </w:tc>
      </w:tr>
      <w:tr>
        <w:tc>
          <w:tcPr>
            <w:tcW w:type="dxa" w:w="2160"/>
          </w:tcPr>
          <w:p>
            <w:r>
              <w:t>Tom Adams</w:t>
            </w:r>
          </w:p>
        </w:tc>
        <w:tc>
          <w:tcPr>
            <w:tcW w:type="dxa" w:w="2160"/>
          </w:tcPr>
          <w:p>
            <w:r>
              <w:t>Production Assistant's Emergency Contact</w:t>
            </w:r>
          </w:p>
        </w:tc>
        <w:tc>
          <w:tcPr>
            <w:tcW w:type="dxa" w:w="2160"/>
          </w:tcPr>
          <w:p>
            <w:r>
              <w:t>07890 123 456</w:t>
            </w:r>
          </w:p>
        </w:tc>
        <w:tc>
          <w:tcPr>
            <w:tcW w:type="dxa" w:w="2160"/>
          </w:tcPr>
          <w:p>
            <w:r>
              <w:t>N/A</w:t>
            </w:r>
          </w:p>
        </w:tc>
      </w:tr>
      <w:tr>
        <w:tc>
          <w:tcPr>
            <w:tcW w:type="dxa" w:w="2160"/>
          </w:tcPr>
          <w:p>
            <w:r>
              <w:t>Kevin Williams</w:t>
            </w:r>
          </w:p>
        </w:tc>
        <w:tc>
          <w:tcPr>
            <w:tcW w:type="dxa" w:w="2160"/>
          </w:tcPr>
          <w:p>
            <w:r>
              <w:t>Makeup Artist's Emergency Contact</w:t>
            </w:r>
          </w:p>
        </w:tc>
        <w:tc>
          <w:tcPr>
            <w:tcW w:type="dxa" w:w="2160"/>
          </w:tcPr>
          <w:p>
            <w:r>
              <w:t>07865 432 109</w:t>
            </w:r>
          </w:p>
        </w:tc>
        <w:tc>
          <w:tcPr>
            <w:tcW w:type="dxa" w:w="2160"/>
          </w:tcPr>
          <w:p>
            <w:r>
              <w:t>N/A</w:t>
            </w:r>
          </w:p>
        </w:tc>
      </w:tr>
      <w:tr>
        <w:tc>
          <w:tcPr>
            <w:tcW w:type="dxa" w:w="2160"/>
          </w:tcPr>
          <w:p>
            <w:r>
              <w:t>Michael Brown</w:t>
            </w:r>
          </w:p>
        </w:tc>
        <w:tc>
          <w:tcPr>
            <w:tcW w:type="dxa" w:w="2160"/>
          </w:tcPr>
          <w:p>
            <w:r>
              <w:t>Art Director's Emergency Contact</w:t>
            </w:r>
          </w:p>
        </w:tc>
        <w:tc>
          <w:tcPr>
            <w:tcW w:type="dxa" w:w="2160"/>
          </w:tcPr>
          <w:p>
            <w:r>
              <w:t>07744 321 098</w:t>
            </w:r>
          </w:p>
        </w:tc>
        <w:tc>
          <w:tcPr>
            <w:tcW w:type="dxa" w:w="2160"/>
          </w:tcPr>
          <w:p>
            <w:r>
              <w:t>N/A</w:t>
            </w:r>
          </w:p>
        </w:tc>
      </w:tr>
    </w:tbl>
    <w:p>
      <w:pPr>
        <w:pStyle w:val="Heading1"/>
      </w:pPr>
      <w:r>
        <w:t>Notes:</w:t>
      </w:r>
    </w:p>
    <w:p>
      <w:r>
        <w:t>- Make sure to update contact details regularly.</w:t>
        <w:br/>
        <w:t>- Keep this sheet accessible both digitally and in print.</w:t>
        <w:br/>
        <w:t>- For emergencies or last-minute changes, please contact the appropriate person from the emergency contact list.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